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744A" w14:textId="416F7AF8" w:rsidR="00B14084" w:rsidRPr="00A953B2" w:rsidRDefault="00A953B2" w:rsidP="00A43EE2">
      <w:pPr>
        <w:spacing w:before="120" w:after="120" w:line="320" w:lineRule="atLeast"/>
        <w:jc w:val="center"/>
        <w:rPr>
          <w:rFonts w:ascii="Times New Roman" w:hAnsi="Times New Roman"/>
          <w:b/>
          <w:color w:val="001848"/>
          <w:sz w:val="28"/>
          <w:szCs w:val="28"/>
        </w:rPr>
      </w:pPr>
      <w:r w:rsidRPr="00A953B2">
        <w:rPr>
          <w:rFonts w:ascii="Times New Roman" w:hAnsi="Times New Roman"/>
          <w:b/>
          <w:noProof/>
          <w:color w:val="001848"/>
          <w:sz w:val="28"/>
          <w:szCs w:val="28"/>
        </w:rPr>
        <mc:AlternateContent>
          <mc:Choice Requires="wps">
            <w:drawing>
              <wp:anchor distT="0" distB="0" distL="114300" distR="114300" simplePos="0" relativeHeight="251652608" behindDoc="0" locked="0" layoutInCell="1" allowOverlap="1" wp14:anchorId="54CFC72B" wp14:editId="2B4EB76E">
                <wp:simplePos x="0" y="0"/>
                <wp:positionH relativeFrom="column">
                  <wp:posOffset>1883410</wp:posOffset>
                </wp:positionH>
                <wp:positionV relativeFrom="paragraph">
                  <wp:posOffset>521306</wp:posOffset>
                </wp:positionV>
                <wp:extent cx="2209800" cy="0"/>
                <wp:effectExtent l="38100" t="38100" r="76200" b="95250"/>
                <wp:wrapNone/>
                <wp:docPr id="1764034"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DD3B4C"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48.3pt,41.05pt" to="322.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" strokecolor="#4f81bd [3204]" strokeweight="1pt">
                <v:shadow on="t" color="black" opacity="24903f" origin=",.5" offset="0,.55556mm"/>
              </v:line>
            </w:pict>
          </mc:Fallback>
        </mc:AlternateContent>
      </w:r>
      <w:r w:rsidR="00000000" w:rsidRPr="00A953B2">
        <w:rPr>
          <w:rFonts w:ascii="Times New Roman" w:hAnsi="Times New Roman"/>
          <w:b/>
          <w:color w:val="001848"/>
          <w:sz w:val="28"/>
          <w:szCs w:val="28"/>
        </w:rPr>
        <w:t>CỘNG HÒA XÃ HỘI CHỦ NGHĨA VIỆT NAM</w:t>
      </w:r>
      <w:r w:rsidR="00000000" w:rsidRPr="00A953B2">
        <w:rPr>
          <w:rFonts w:ascii="Times New Roman" w:hAnsi="Times New Roman"/>
          <w:b/>
          <w:color w:val="001848"/>
          <w:sz w:val="28"/>
          <w:szCs w:val="28"/>
        </w:rPr>
        <w:br/>
        <w:t>Độc lập – Tự do – Hạnh phúc</w:t>
      </w:r>
    </w:p>
    <w:p w14:paraId="0BDD1622" w14:textId="013AA242" w:rsidR="00A43EE2" w:rsidRPr="00A953B2" w:rsidRDefault="00A43EE2" w:rsidP="00A43EE2">
      <w:pPr>
        <w:spacing w:before="120" w:after="120" w:line="320" w:lineRule="atLeast"/>
        <w:jc w:val="center"/>
        <w:rPr>
          <w:color w:val="001848"/>
          <w:sz w:val="28"/>
          <w:szCs w:val="28"/>
        </w:rPr>
      </w:pPr>
    </w:p>
    <w:p w14:paraId="4F9C2654" w14:textId="5BBF8D21" w:rsidR="00B14084" w:rsidRPr="00A953B2" w:rsidRDefault="00A43EE2" w:rsidP="00A43EE2">
      <w:pPr>
        <w:spacing w:before="120" w:after="120" w:line="320" w:lineRule="atLeast"/>
        <w:jc w:val="center"/>
        <w:rPr>
          <w:rFonts w:ascii="Times New Roman" w:hAnsi="Times New Roman"/>
          <w:b/>
          <w:color w:val="001848"/>
          <w:sz w:val="28"/>
          <w:szCs w:val="28"/>
        </w:rPr>
      </w:pPr>
      <w:r w:rsidRPr="00A953B2">
        <w:rPr>
          <w:rFonts w:ascii="Times New Roman" w:hAnsi="Times New Roman"/>
          <w:b/>
          <w:noProof/>
          <w:color w:val="001848"/>
          <w:sz w:val="28"/>
          <w:szCs w:val="28"/>
        </w:rPr>
        <mc:AlternateContent>
          <mc:Choice Requires="wps">
            <w:drawing>
              <wp:anchor distT="0" distB="0" distL="114300" distR="114300" simplePos="0" relativeHeight="251655680" behindDoc="0" locked="0" layoutInCell="1" allowOverlap="1" wp14:anchorId="1AD09CDB" wp14:editId="7637C6F1">
                <wp:simplePos x="0" y="0"/>
                <wp:positionH relativeFrom="column">
                  <wp:posOffset>2029773</wp:posOffset>
                </wp:positionH>
                <wp:positionV relativeFrom="paragraph">
                  <wp:posOffset>636270</wp:posOffset>
                </wp:positionV>
                <wp:extent cx="1936844" cy="0"/>
                <wp:effectExtent l="38100" t="38100" r="63500" b="95250"/>
                <wp:wrapNone/>
                <wp:docPr id="197442171" name="Straight Connector 1"/>
                <wp:cNvGraphicFramePr/>
                <a:graphic xmlns:a="http://schemas.openxmlformats.org/drawingml/2006/main">
                  <a:graphicData uri="http://schemas.microsoft.com/office/word/2010/wordprocessingShape">
                    <wps:wsp>
                      <wps:cNvCnPr/>
                      <wps:spPr>
                        <a:xfrm>
                          <a:off x="0" y="0"/>
                          <a:ext cx="1936844"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1EE01D" id="Straight Connector 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8pt,50.1pt" to="312.3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" strokecolor="#4f81bd [3204]" strokeweight="1pt">
                <v:shadow on="t" color="black" opacity="24903f" origin=",.5" offset="0,.55556mm"/>
              </v:line>
            </w:pict>
          </mc:Fallback>
        </mc:AlternateContent>
      </w:r>
      <w:r w:rsidR="00000000" w:rsidRPr="00A953B2">
        <w:rPr>
          <w:rFonts w:ascii="Times New Roman" w:hAnsi="Times New Roman"/>
          <w:b/>
          <w:color w:val="001848"/>
          <w:sz w:val="28"/>
          <w:szCs w:val="28"/>
        </w:rPr>
        <w:t>PHIẾU ĐĂNG KÝ HỌC LỚP BỒI DƯỠNG</w:t>
      </w:r>
      <w:r w:rsidR="00000000" w:rsidRPr="00A953B2">
        <w:rPr>
          <w:rFonts w:ascii="Times New Roman" w:hAnsi="Times New Roman"/>
          <w:b/>
          <w:color w:val="001848"/>
          <w:sz w:val="28"/>
          <w:szCs w:val="28"/>
        </w:rPr>
        <w:br/>
        <w:t>GIÁO DỤC KĨ NĂNG SỐNG VÀ TỔ CHỨC HOẠT ĐỘNG GIÁO DỤC NGOÀI GIỜ CHÍNH KHÓA</w:t>
      </w:r>
    </w:p>
    <w:p w14:paraId="2F52A0C5" w14:textId="56E64A5C" w:rsidR="00A43EE2" w:rsidRPr="00A953B2" w:rsidRDefault="00A43EE2" w:rsidP="00A43EE2">
      <w:pPr>
        <w:spacing w:before="120" w:after="120" w:line="320" w:lineRule="atLeast"/>
        <w:jc w:val="center"/>
        <w:rPr>
          <w:color w:val="001848"/>
          <w:sz w:val="28"/>
          <w:szCs w:val="28"/>
        </w:rPr>
      </w:pPr>
    </w:p>
    <w:p w14:paraId="347750A3" w14:textId="54C1A046" w:rsidR="00B14084" w:rsidRPr="00A953B2" w:rsidRDefault="00000000" w:rsidP="00A43EE2">
      <w:pPr>
        <w:spacing w:before="120" w:after="120" w:line="320" w:lineRule="atLeast"/>
        <w:ind w:left="1440" w:firstLine="720"/>
        <w:jc w:val="both"/>
        <w:rPr>
          <w:rFonts w:ascii="Times New Roman" w:hAnsi="Times New Roman"/>
          <w:b/>
          <w:bCs/>
          <w:color w:val="001848"/>
          <w:sz w:val="28"/>
          <w:szCs w:val="28"/>
        </w:rPr>
      </w:pPr>
      <w:r w:rsidRPr="00A953B2">
        <w:rPr>
          <w:rFonts w:ascii="Times New Roman" w:hAnsi="Times New Roman"/>
          <w:color w:val="001848"/>
          <w:sz w:val="28"/>
          <w:szCs w:val="28"/>
        </w:rPr>
        <w:t xml:space="preserve">Kính gửi: </w:t>
      </w:r>
      <w:r w:rsidRPr="00A953B2">
        <w:rPr>
          <w:rFonts w:ascii="Times New Roman" w:hAnsi="Times New Roman"/>
          <w:b/>
          <w:bCs/>
          <w:color w:val="001848"/>
          <w:sz w:val="28"/>
          <w:szCs w:val="28"/>
        </w:rPr>
        <w:t>Trường Đại học Đồng Tháp</w:t>
      </w:r>
    </w:p>
    <w:p w14:paraId="389AD4A2" w14:textId="67F28E23" w:rsidR="00A43EE2" w:rsidRPr="00A953B2" w:rsidRDefault="00A43EE2" w:rsidP="00E85F91">
      <w:pPr>
        <w:spacing w:after="0" w:line="320" w:lineRule="atLeast"/>
        <w:ind w:left="1440" w:firstLine="720"/>
        <w:jc w:val="both"/>
        <w:rPr>
          <w:rFonts w:ascii="Times New Roman" w:hAnsi="Times New Roman"/>
          <w:b/>
          <w:bCs/>
          <w:color w:val="001848"/>
          <w:sz w:val="28"/>
          <w:szCs w:val="28"/>
        </w:rPr>
      </w:pPr>
    </w:p>
    <w:p w14:paraId="636D6F05" w14:textId="6C1AEFB1" w:rsidR="00A43EE2" w:rsidRPr="00A953B2" w:rsidRDefault="00A43EE2" w:rsidP="00E85F91">
      <w:pPr>
        <w:spacing w:after="0" w:line="320" w:lineRule="atLeast"/>
        <w:ind w:left="1440" w:firstLine="720"/>
        <w:jc w:val="both"/>
        <w:rPr>
          <w:b/>
          <w:bCs/>
          <w:color w:val="001848"/>
          <w:sz w:val="28"/>
          <w:szCs w:val="28"/>
        </w:rPr>
      </w:pPr>
    </w:p>
    <w:p w14:paraId="7522DCFE" w14:textId="606A4C3D" w:rsidR="00A43EE2" w:rsidRPr="00A953B2" w:rsidRDefault="00A953B2" w:rsidP="00A953B2">
      <w:pPr>
        <w:tabs>
          <w:tab w:val="right" w:leader="dot" w:pos="9356"/>
        </w:tabs>
        <w:spacing w:before="120" w:after="120" w:line="320" w:lineRule="atLeast"/>
        <w:ind w:left="1134"/>
        <w:jc w:val="both"/>
        <w:rPr>
          <w:rFonts w:ascii="Times New Roman" w:hAnsi="Times New Roman"/>
          <w:color w:val="001848"/>
          <w:sz w:val="28"/>
          <w:szCs w:val="28"/>
        </w:rPr>
      </w:pPr>
      <w:r w:rsidRPr="00A953B2">
        <w:rPr>
          <w:rFonts w:ascii="Times New Roman" w:hAnsi="Times New Roman"/>
          <w:noProof/>
          <w:color w:val="001848"/>
          <w:sz w:val="28"/>
          <w:szCs w:val="28"/>
        </w:rPr>
        <mc:AlternateContent>
          <mc:Choice Requires="wps">
            <w:drawing>
              <wp:anchor distT="0" distB="0" distL="114300" distR="114300" simplePos="0" relativeHeight="251661824" behindDoc="0" locked="0" layoutInCell="1" allowOverlap="1" wp14:anchorId="4FB131CB" wp14:editId="215D1A6E">
                <wp:simplePos x="0" y="0"/>
                <wp:positionH relativeFrom="column">
                  <wp:posOffset>-476563</wp:posOffset>
                </wp:positionH>
                <wp:positionV relativeFrom="paragraph">
                  <wp:posOffset>140335</wp:posOffset>
                </wp:positionV>
                <wp:extent cx="1094740" cy="1381760"/>
                <wp:effectExtent l="0" t="0" r="10160" b="27940"/>
                <wp:wrapNone/>
                <wp:docPr id="1476705842" name="Text Box 2"/>
                <wp:cNvGraphicFramePr/>
                <a:graphic xmlns:a="http://schemas.openxmlformats.org/drawingml/2006/main">
                  <a:graphicData uri="http://schemas.microsoft.com/office/word/2010/wordprocessingShape">
                    <wps:wsp>
                      <wps:cNvSpPr txBox="1"/>
                      <wps:spPr>
                        <a:xfrm>
                          <a:off x="0" y="0"/>
                          <a:ext cx="1094740" cy="1381760"/>
                        </a:xfrm>
                        <a:prstGeom prst="rect">
                          <a:avLst/>
                        </a:prstGeom>
                        <a:solidFill>
                          <a:schemeClr val="lt1"/>
                        </a:solidFill>
                        <a:ln w="6350">
                          <a:solidFill>
                            <a:prstClr val="black"/>
                          </a:solidFill>
                        </a:ln>
                      </wps:spPr>
                      <wps:txbx>
                        <w:txbxContent>
                          <w:p w14:paraId="32DD33A1" w14:textId="114C19A7" w:rsidR="00A43EE2" w:rsidRPr="00A953B2" w:rsidRDefault="00A43EE2" w:rsidP="00A43EE2">
                            <w:pPr>
                              <w:jc w:val="center"/>
                              <w:rPr>
                                <w:sz w:val="26"/>
                                <w:szCs w:val="26"/>
                              </w:rPr>
                            </w:pPr>
                            <w:r w:rsidRPr="00A953B2">
                              <w:rPr>
                                <w:sz w:val="26"/>
                                <w:szCs w:val="26"/>
                              </w:rPr>
                              <w:t>Ảnh</w:t>
                            </w:r>
                          </w:p>
                          <w:p w14:paraId="4F1C5C08" w14:textId="43587069" w:rsidR="00A43EE2" w:rsidRPr="00A953B2" w:rsidRDefault="00A43EE2" w:rsidP="00A43EE2">
                            <w:pPr>
                              <w:jc w:val="center"/>
                              <w:rPr>
                                <w:sz w:val="26"/>
                                <w:szCs w:val="26"/>
                              </w:rPr>
                            </w:pPr>
                            <w:r w:rsidRPr="00A953B2">
                              <w:rPr>
                                <w:sz w:val="26"/>
                                <w:szCs w:val="26"/>
                              </w:rPr>
                              <w:t>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B131CB" id="_x0000_t202" coordsize="21600,21600" o:spt="202" path="m,l,21600r21600,l21600,xe">
                <v:stroke joinstyle="miter"/>
                <v:path gradientshapeok="t" o:connecttype="rect"/>
              </v:shapetype>
              <v:shape id="Text Box 2" o:spid="_x0000_s1026" type="#_x0000_t202" style="position:absolute;left:0;text-align:left;margin-left:-37.5pt;margin-top:11.05pt;width:86.2pt;height:108.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" fillcolor="white [3201]" strokeweight=".5pt">
                <v:textbox>
                  <w:txbxContent>
                    <w:p w14:paraId="32DD33A1" w14:textId="114C19A7" w:rsidR="00A43EE2" w:rsidRPr="00A953B2" w:rsidRDefault="00A43EE2" w:rsidP="00A43EE2">
                      <w:pPr>
                        <w:jc w:val="center"/>
                        <w:rPr>
                          <w:sz w:val="26"/>
                          <w:szCs w:val="26"/>
                        </w:rPr>
                      </w:pPr>
                      <w:r w:rsidRPr="00A953B2">
                        <w:rPr>
                          <w:sz w:val="26"/>
                          <w:szCs w:val="26"/>
                        </w:rPr>
                        <w:t>Ảnh</w:t>
                      </w:r>
                    </w:p>
                    <w:p w14:paraId="4F1C5C08" w14:textId="43587069" w:rsidR="00A43EE2" w:rsidRPr="00A953B2" w:rsidRDefault="00A43EE2" w:rsidP="00A43EE2">
                      <w:pPr>
                        <w:jc w:val="center"/>
                        <w:rPr>
                          <w:sz w:val="26"/>
                          <w:szCs w:val="26"/>
                        </w:rPr>
                      </w:pPr>
                      <w:r w:rsidRPr="00A953B2">
                        <w:rPr>
                          <w:sz w:val="26"/>
                          <w:szCs w:val="26"/>
                        </w:rPr>
                        <w:t>3x4</w:t>
                      </w:r>
                    </w:p>
                  </w:txbxContent>
                </v:textbox>
              </v:shape>
            </w:pict>
          </mc:Fallback>
        </mc:AlternateContent>
      </w:r>
      <w:r w:rsidR="00000000" w:rsidRPr="00A953B2">
        <w:rPr>
          <w:rFonts w:ascii="Times New Roman" w:hAnsi="Times New Roman"/>
          <w:color w:val="001848"/>
          <w:sz w:val="28"/>
          <w:szCs w:val="28"/>
        </w:rPr>
        <w:t xml:space="preserve">Tôi tên </w:t>
      </w:r>
      <w:r w:rsidR="00000000" w:rsidRPr="00A953B2">
        <w:rPr>
          <w:rFonts w:ascii="Times New Roman" w:hAnsi="Times New Roman"/>
          <w:i/>
          <w:iCs/>
          <w:color w:val="001848"/>
          <w:sz w:val="28"/>
          <w:szCs w:val="28"/>
        </w:rPr>
        <w:t>(viết bằng chữ in Hoa)</w:t>
      </w:r>
      <w:r w:rsidR="00000000" w:rsidRPr="00A953B2">
        <w:rPr>
          <w:rFonts w:ascii="Times New Roman" w:hAnsi="Times New Roman"/>
          <w:color w:val="001848"/>
          <w:sz w:val="28"/>
          <w:szCs w:val="28"/>
        </w:rPr>
        <w:t>:</w:t>
      </w:r>
      <w:r w:rsidR="00E85F91" w:rsidRPr="00A953B2">
        <w:rPr>
          <w:rFonts w:ascii="Times New Roman" w:hAnsi="Times New Roman"/>
          <w:color w:val="001848"/>
          <w:sz w:val="28"/>
          <w:szCs w:val="28"/>
        </w:rPr>
        <w:tab/>
      </w:r>
    </w:p>
    <w:p w14:paraId="787F9EA4" w14:textId="1133CCAA" w:rsidR="00B14084" w:rsidRPr="00A953B2" w:rsidRDefault="00000000" w:rsidP="00A953B2">
      <w:pPr>
        <w:tabs>
          <w:tab w:val="left" w:leader="dot" w:pos="3544"/>
          <w:tab w:val="left" w:leader="dot" w:pos="6521"/>
          <w:tab w:val="left" w:leader="dot" w:pos="9356"/>
        </w:tabs>
        <w:spacing w:before="120" w:after="120" w:line="320" w:lineRule="atLeast"/>
        <w:ind w:left="1134"/>
        <w:jc w:val="both"/>
        <w:rPr>
          <w:color w:val="001848"/>
          <w:sz w:val="28"/>
          <w:szCs w:val="28"/>
        </w:rPr>
      </w:pPr>
      <w:r w:rsidRPr="00A953B2">
        <w:rPr>
          <w:rFonts w:ascii="Times New Roman" w:hAnsi="Times New Roman"/>
          <w:color w:val="001848"/>
          <w:sz w:val="28"/>
          <w:szCs w:val="28"/>
        </w:rPr>
        <w:t>Giới tính:</w:t>
      </w:r>
      <w:r w:rsidR="00E85F91" w:rsidRPr="00A953B2">
        <w:rPr>
          <w:rFonts w:ascii="Times New Roman" w:hAnsi="Times New Roman"/>
          <w:color w:val="001848"/>
          <w:sz w:val="28"/>
          <w:szCs w:val="28"/>
        </w:rPr>
        <w:tab/>
        <w:t>Dân tộc:</w:t>
      </w:r>
      <w:r w:rsidR="00E85F91" w:rsidRPr="00A953B2">
        <w:rPr>
          <w:rFonts w:ascii="Times New Roman" w:hAnsi="Times New Roman"/>
          <w:color w:val="001848"/>
          <w:sz w:val="28"/>
          <w:szCs w:val="28"/>
        </w:rPr>
        <w:tab/>
        <w:t>Tôn giáo:</w:t>
      </w:r>
      <w:r w:rsidR="00E85F91" w:rsidRPr="00A953B2">
        <w:rPr>
          <w:rFonts w:ascii="Times New Roman" w:hAnsi="Times New Roman"/>
          <w:color w:val="001848"/>
          <w:sz w:val="28"/>
          <w:szCs w:val="28"/>
        </w:rPr>
        <w:tab/>
      </w:r>
    </w:p>
    <w:p w14:paraId="52F5FCDA" w14:textId="6A94355E" w:rsidR="00B14084" w:rsidRPr="00A953B2" w:rsidRDefault="00000000" w:rsidP="00A953B2">
      <w:pPr>
        <w:tabs>
          <w:tab w:val="left" w:leader="dot" w:pos="4395"/>
          <w:tab w:val="right" w:leader="dot" w:pos="9356"/>
        </w:tabs>
        <w:spacing w:before="120" w:after="120" w:line="320" w:lineRule="atLeast"/>
        <w:ind w:left="1134"/>
        <w:jc w:val="both"/>
        <w:rPr>
          <w:color w:val="001848"/>
          <w:sz w:val="28"/>
          <w:szCs w:val="28"/>
        </w:rPr>
      </w:pPr>
      <w:r w:rsidRPr="00A953B2">
        <w:rPr>
          <w:rFonts w:ascii="Times New Roman" w:hAnsi="Times New Roman"/>
          <w:color w:val="001848"/>
          <w:sz w:val="28"/>
          <w:szCs w:val="28"/>
        </w:rPr>
        <w:t>Ngày sinh:</w:t>
      </w:r>
      <w:r w:rsidR="00A43EE2" w:rsidRPr="00A953B2">
        <w:rPr>
          <w:rFonts w:ascii="Times New Roman" w:hAnsi="Times New Roman"/>
          <w:color w:val="001848"/>
          <w:sz w:val="28"/>
          <w:szCs w:val="28"/>
        </w:rPr>
        <w:t xml:space="preserve"> </w:t>
      </w:r>
      <w:r w:rsidR="00E85F91" w:rsidRPr="00A953B2">
        <w:rPr>
          <w:rFonts w:ascii="Times New Roman" w:hAnsi="Times New Roman"/>
          <w:color w:val="001848"/>
          <w:sz w:val="28"/>
          <w:szCs w:val="28"/>
        </w:rPr>
        <w:tab/>
      </w:r>
      <w:r w:rsidRPr="00A953B2">
        <w:rPr>
          <w:rFonts w:ascii="Times New Roman" w:hAnsi="Times New Roman"/>
          <w:color w:val="001848"/>
          <w:sz w:val="28"/>
          <w:szCs w:val="28"/>
        </w:rPr>
        <w:t>Nơi sinh:</w:t>
      </w:r>
      <w:r w:rsidR="00A43EE2" w:rsidRPr="00A953B2">
        <w:rPr>
          <w:rFonts w:ascii="Times New Roman" w:hAnsi="Times New Roman"/>
          <w:color w:val="001848"/>
          <w:sz w:val="28"/>
          <w:szCs w:val="28"/>
        </w:rPr>
        <w:t xml:space="preserve"> </w:t>
      </w:r>
      <w:r w:rsidR="00E85F91" w:rsidRPr="00A953B2">
        <w:rPr>
          <w:rFonts w:ascii="Times New Roman" w:hAnsi="Times New Roman"/>
          <w:color w:val="001848"/>
          <w:sz w:val="28"/>
          <w:szCs w:val="28"/>
        </w:rPr>
        <w:tab/>
      </w:r>
      <w:r w:rsidRPr="00A953B2">
        <w:rPr>
          <w:rFonts w:ascii="Times New Roman" w:hAnsi="Times New Roman"/>
          <w:i/>
          <w:iCs/>
          <w:color w:val="001848"/>
          <w:sz w:val="28"/>
          <w:szCs w:val="28"/>
        </w:rPr>
        <w:t>(tỉnh/ thành phố)</w:t>
      </w:r>
    </w:p>
    <w:p w14:paraId="41F21A07" w14:textId="5FF99D86" w:rsidR="00B14084" w:rsidRPr="00A953B2" w:rsidRDefault="00000000" w:rsidP="00A953B2">
      <w:pPr>
        <w:tabs>
          <w:tab w:val="left" w:leader="dot" w:pos="4962"/>
          <w:tab w:val="right" w:leader="dot" w:pos="9356"/>
        </w:tabs>
        <w:spacing w:before="120" w:after="120" w:line="320" w:lineRule="atLeast"/>
        <w:ind w:left="1134"/>
        <w:jc w:val="both"/>
        <w:rPr>
          <w:color w:val="001848"/>
          <w:sz w:val="28"/>
          <w:szCs w:val="28"/>
        </w:rPr>
      </w:pPr>
      <w:r w:rsidRPr="00A953B2">
        <w:rPr>
          <w:rFonts w:ascii="Times New Roman" w:hAnsi="Times New Roman"/>
          <w:color w:val="001848"/>
          <w:sz w:val="28"/>
          <w:szCs w:val="28"/>
        </w:rPr>
        <w:t xml:space="preserve">Số CCCD: </w:t>
      </w:r>
      <w:r w:rsidR="00AF3832" w:rsidRPr="00A953B2">
        <w:rPr>
          <w:rFonts w:ascii="Times New Roman" w:hAnsi="Times New Roman"/>
          <w:color w:val="001848"/>
          <w:sz w:val="28"/>
          <w:szCs w:val="28"/>
        </w:rPr>
        <w:tab/>
      </w:r>
      <w:r w:rsidRPr="00A953B2">
        <w:rPr>
          <w:rFonts w:ascii="Times New Roman" w:hAnsi="Times New Roman"/>
          <w:color w:val="001848"/>
          <w:sz w:val="28"/>
          <w:szCs w:val="28"/>
        </w:rPr>
        <w:t>Ngày cấp:</w:t>
      </w:r>
      <w:r w:rsidR="00AF3832" w:rsidRPr="00A953B2">
        <w:rPr>
          <w:rFonts w:ascii="Times New Roman" w:hAnsi="Times New Roman"/>
          <w:color w:val="001848"/>
          <w:sz w:val="28"/>
          <w:szCs w:val="28"/>
        </w:rPr>
        <w:tab/>
      </w:r>
    </w:p>
    <w:p w14:paraId="7FDD486B" w14:textId="09919C44" w:rsidR="00B14084" w:rsidRPr="00A953B2" w:rsidRDefault="00000000" w:rsidP="00A953B2">
      <w:pPr>
        <w:tabs>
          <w:tab w:val="right" w:leader="dot" w:pos="9356"/>
        </w:tabs>
        <w:spacing w:before="120" w:after="120" w:line="320" w:lineRule="atLeast"/>
        <w:ind w:left="1134"/>
        <w:jc w:val="both"/>
        <w:rPr>
          <w:color w:val="001848"/>
          <w:sz w:val="28"/>
          <w:szCs w:val="28"/>
        </w:rPr>
      </w:pPr>
      <w:r w:rsidRPr="00A953B2">
        <w:rPr>
          <w:rFonts w:ascii="Times New Roman" w:hAnsi="Times New Roman"/>
          <w:color w:val="001848"/>
          <w:sz w:val="28"/>
          <w:szCs w:val="28"/>
        </w:rPr>
        <w:t xml:space="preserve">Nơi cấp: </w:t>
      </w:r>
      <w:r w:rsidR="00AF3832" w:rsidRPr="00A953B2">
        <w:rPr>
          <w:rFonts w:ascii="Times New Roman" w:hAnsi="Times New Roman"/>
          <w:color w:val="001848"/>
          <w:sz w:val="28"/>
          <w:szCs w:val="28"/>
        </w:rPr>
        <w:tab/>
      </w:r>
    </w:p>
    <w:p w14:paraId="673034D1" w14:textId="322481B8" w:rsidR="00B14084" w:rsidRPr="00A953B2" w:rsidRDefault="00000000" w:rsidP="00A953B2">
      <w:pPr>
        <w:tabs>
          <w:tab w:val="right" w:leader="dot" w:pos="9356"/>
        </w:tabs>
        <w:spacing w:before="120" w:after="120" w:line="320" w:lineRule="atLeast"/>
        <w:ind w:left="1134"/>
        <w:jc w:val="both"/>
        <w:rPr>
          <w:color w:val="001848"/>
          <w:sz w:val="28"/>
          <w:szCs w:val="28"/>
        </w:rPr>
      </w:pPr>
      <w:r w:rsidRPr="00A953B2">
        <w:rPr>
          <w:rFonts w:ascii="Times New Roman" w:hAnsi="Times New Roman"/>
          <w:color w:val="001848"/>
          <w:sz w:val="28"/>
          <w:szCs w:val="28"/>
        </w:rPr>
        <w:t>Hộ khẩu thường trú</w:t>
      </w:r>
      <w:r w:rsidR="00AF3832" w:rsidRPr="00A953B2">
        <w:rPr>
          <w:rFonts w:ascii="Times New Roman" w:hAnsi="Times New Roman"/>
          <w:color w:val="001848"/>
          <w:sz w:val="28"/>
          <w:szCs w:val="28"/>
        </w:rPr>
        <w:tab/>
      </w:r>
    </w:p>
    <w:p w14:paraId="3F67312F" w14:textId="3D913F58" w:rsidR="00B14084" w:rsidRPr="00A953B2" w:rsidRDefault="00000000" w:rsidP="00A953B2">
      <w:pPr>
        <w:tabs>
          <w:tab w:val="right" w:leader="dot" w:pos="9356"/>
        </w:tabs>
        <w:spacing w:before="120" w:after="120" w:line="320" w:lineRule="atLeast"/>
        <w:ind w:left="851"/>
        <w:jc w:val="both"/>
        <w:rPr>
          <w:color w:val="001848"/>
          <w:sz w:val="28"/>
          <w:szCs w:val="28"/>
        </w:rPr>
      </w:pPr>
      <w:r w:rsidRPr="00A953B2">
        <w:rPr>
          <w:rFonts w:ascii="Times New Roman" w:hAnsi="Times New Roman"/>
          <w:color w:val="001848"/>
          <w:sz w:val="28"/>
          <w:szCs w:val="28"/>
        </w:rPr>
        <w:t xml:space="preserve">Đơn vị công tác: </w:t>
      </w:r>
      <w:r w:rsidR="00AF3832" w:rsidRPr="00A953B2">
        <w:rPr>
          <w:rFonts w:ascii="Times New Roman" w:hAnsi="Times New Roman"/>
          <w:color w:val="001848"/>
          <w:sz w:val="28"/>
          <w:szCs w:val="28"/>
        </w:rPr>
        <w:tab/>
      </w:r>
    </w:p>
    <w:p w14:paraId="74D6AA31" w14:textId="0837E219" w:rsidR="00B14084" w:rsidRPr="00A953B2" w:rsidRDefault="00000000" w:rsidP="00A953B2">
      <w:pPr>
        <w:tabs>
          <w:tab w:val="right" w:leader="dot" w:pos="9356"/>
        </w:tabs>
        <w:spacing w:before="120" w:after="120" w:line="320" w:lineRule="atLeast"/>
        <w:ind w:left="851"/>
        <w:jc w:val="both"/>
        <w:rPr>
          <w:color w:val="001848"/>
          <w:sz w:val="28"/>
          <w:szCs w:val="28"/>
        </w:rPr>
      </w:pPr>
      <w:r w:rsidRPr="00A953B2">
        <w:rPr>
          <w:rFonts w:ascii="Times New Roman" w:hAnsi="Times New Roman"/>
          <w:color w:val="001848"/>
          <w:sz w:val="28"/>
          <w:szCs w:val="28"/>
        </w:rPr>
        <w:t xml:space="preserve">Địa chỉ liên hệ: </w:t>
      </w:r>
      <w:r w:rsidR="00AF3832" w:rsidRPr="00A953B2">
        <w:rPr>
          <w:rFonts w:ascii="Times New Roman" w:hAnsi="Times New Roman"/>
          <w:color w:val="001848"/>
          <w:sz w:val="28"/>
          <w:szCs w:val="28"/>
        </w:rPr>
        <w:tab/>
      </w:r>
    </w:p>
    <w:p w14:paraId="6A4C1CFF" w14:textId="62E9855D" w:rsidR="00B14084" w:rsidRPr="00A953B2" w:rsidRDefault="00000000" w:rsidP="00A953B2">
      <w:pPr>
        <w:tabs>
          <w:tab w:val="right" w:leader="dot" w:pos="9356"/>
        </w:tabs>
        <w:spacing w:before="120" w:after="120" w:line="320" w:lineRule="atLeast"/>
        <w:ind w:left="851"/>
        <w:jc w:val="both"/>
        <w:rPr>
          <w:color w:val="001848"/>
          <w:sz w:val="28"/>
          <w:szCs w:val="28"/>
        </w:rPr>
      </w:pPr>
      <w:r w:rsidRPr="00A953B2">
        <w:rPr>
          <w:rFonts w:ascii="Times New Roman" w:hAnsi="Times New Roman"/>
          <w:color w:val="001848"/>
          <w:sz w:val="28"/>
          <w:szCs w:val="28"/>
        </w:rPr>
        <w:t xml:space="preserve">Điện thoại: </w:t>
      </w:r>
      <w:r w:rsidR="00AF3832" w:rsidRPr="00A953B2">
        <w:rPr>
          <w:rFonts w:ascii="Times New Roman" w:hAnsi="Times New Roman"/>
          <w:color w:val="001848"/>
          <w:sz w:val="28"/>
          <w:szCs w:val="28"/>
        </w:rPr>
        <w:tab/>
      </w:r>
    </w:p>
    <w:p w14:paraId="050164F1" w14:textId="33AE280A" w:rsidR="00B14084" w:rsidRPr="00A953B2" w:rsidRDefault="00000000" w:rsidP="00A953B2">
      <w:pPr>
        <w:tabs>
          <w:tab w:val="right" w:leader="dot" w:pos="9356"/>
        </w:tabs>
        <w:spacing w:before="120" w:after="120" w:line="320" w:lineRule="atLeast"/>
        <w:ind w:left="851"/>
        <w:jc w:val="both"/>
        <w:rPr>
          <w:color w:val="001848"/>
          <w:sz w:val="28"/>
          <w:szCs w:val="28"/>
        </w:rPr>
      </w:pPr>
      <w:r w:rsidRPr="00A953B2">
        <w:rPr>
          <w:rFonts w:ascii="Times New Roman" w:hAnsi="Times New Roman"/>
          <w:color w:val="001848"/>
          <w:sz w:val="28"/>
          <w:szCs w:val="28"/>
        </w:rPr>
        <w:t xml:space="preserve">E-mail: </w:t>
      </w:r>
      <w:r w:rsidR="00AF3832" w:rsidRPr="00A953B2">
        <w:rPr>
          <w:rFonts w:ascii="Times New Roman" w:hAnsi="Times New Roman"/>
          <w:color w:val="001848"/>
          <w:sz w:val="28"/>
          <w:szCs w:val="28"/>
        </w:rPr>
        <w:tab/>
      </w:r>
    </w:p>
    <w:p w14:paraId="42B8C4D0" w14:textId="77777777" w:rsidR="00E85F91" w:rsidRPr="00A953B2" w:rsidRDefault="00000000" w:rsidP="00A953B2">
      <w:pPr>
        <w:spacing w:before="120" w:after="120" w:line="320" w:lineRule="atLeast"/>
        <w:ind w:firstLine="851"/>
        <w:jc w:val="both"/>
        <w:rPr>
          <w:color w:val="001848"/>
          <w:sz w:val="28"/>
          <w:szCs w:val="28"/>
        </w:rPr>
      </w:pPr>
      <w:r w:rsidRPr="00A953B2">
        <w:rPr>
          <w:rFonts w:ascii="Times New Roman" w:hAnsi="Times New Roman"/>
          <w:color w:val="001848"/>
          <w:sz w:val="28"/>
          <w:szCs w:val="28"/>
        </w:rPr>
        <w:t>Tôi xin đăng ký vào học lớp bồi dưỡng “Phương pháp giáo dục giá trị sống - kĩ năng sống và hoạt động ngoài giờ chính khoá” do Trường Đại học Đồng Tháp tổ chức.</w:t>
      </w:r>
    </w:p>
    <w:p w14:paraId="4B00779F" w14:textId="741E1FD9" w:rsidR="00B14084" w:rsidRPr="00A953B2" w:rsidRDefault="00000000" w:rsidP="00A953B2">
      <w:pPr>
        <w:spacing w:before="120" w:after="120" w:line="320" w:lineRule="atLeast"/>
        <w:ind w:firstLine="851"/>
        <w:jc w:val="both"/>
        <w:rPr>
          <w:color w:val="001848"/>
          <w:sz w:val="28"/>
          <w:szCs w:val="28"/>
        </w:rPr>
      </w:pPr>
      <w:r w:rsidRPr="00A953B2">
        <w:rPr>
          <w:rFonts w:ascii="Times New Roman" w:hAnsi="Times New Roman"/>
          <w:color w:val="001848"/>
          <w:sz w:val="28"/>
          <w:szCs w:val="28"/>
        </w:rPr>
        <w:t>Tôi xin chấp hành đầy đủ quy định của Trường. Tôi xin cam đoan lời khai trên là đúng sự thật, nếu có gì sai, tôi xin hoàn toàn chịu trách nhiệm.</w:t>
      </w:r>
    </w:p>
    <w:p w14:paraId="6BF9E779" w14:textId="37B6FFA6" w:rsidR="00B14084" w:rsidRPr="00A953B2" w:rsidRDefault="00E85F91" w:rsidP="00E85F91">
      <w:pPr>
        <w:spacing w:before="120" w:after="120" w:line="320" w:lineRule="atLeast"/>
        <w:jc w:val="right"/>
        <w:rPr>
          <w:color w:val="001848"/>
          <w:sz w:val="28"/>
          <w:szCs w:val="28"/>
        </w:rPr>
      </w:pPr>
      <w:r w:rsidRPr="00A953B2">
        <w:rPr>
          <w:rFonts w:ascii="Times New Roman" w:hAnsi="Times New Roman"/>
          <w:color w:val="001848"/>
          <w:sz w:val="28"/>
          <w:szCs w:val="28"/>
        </w:rPr>
        <w:t>…………</w:t>
      </w:r>
      <w:r w:rsidR="00000000" w:rsidRPr="00A953B2">
        <w:rPr>
          <w:rFonts w:ascii="Times New Roman" w:hAnsi="Times New Roman"/>
          <w:color w:val="001848"/>
          <w:sz w:val="28"/>
          <w:szCs w:val="28"/>
        </w:rPr>
        <w:t>………., ngày…</w:t>
      </w:r>
      <w:r w:rsidRPr="00A953B2">
        <w:rPr>
          <w:rFonts w:ascii="Times New Roman" w:hAnsi="Times New Roman"/>
          <w:color w:val="001848"/>
          <w:sz w:val="28"/>
          <w:szCs w:val="28"/>
        </w:rPr>
        <w:t xml:space="preserve">….. </w:t>
      </w:r>
      <w:r w:rsidR="00000000" w:rsidRPr="00A953B2">
        <w:rPr>
          <w:rFonts w:ascii="Times New Roman" w:hAnsi="Times New Roman"/>
          <w:color w:val="001848"/>
          <w:sz w:val="28"/>
          <w:szCs w:val="28"/>
        </w:rPr>
        <w:t>tháng</w:t>
      </w:r>
      <w:r w:rsidRPr="00A953B2">
        <w:rPr>
          <w:rFonts w:ascii="Times New Roman" w:hAnsi="Times New Roman"/>
          <w:color w:val="001848"/>
          <w:sz w:val="28"/>
          <w:szCs w:val="28"/>
        </w:rPr>
        <w:t xml:space="preserve"> </w:t>
      </w:r>
      <w:r w:rsidR="00000000" w:rsidRPr="00A953B2">
        <w:rPr>
          <w:rFonts w:ascii="Times New Roman" w:hAnsi="Times New Roman"/>
          <w:color w:val="001848"/>
          <w:sz w:val="28"/>
          <w:szCs w:val="28"/>
        </w:rPr>
        <w:t>…</w:t>
      </w:r>
      <w:r w:rsidRPr="00A953B2">
        <w:rPr>
          <w:rFonts w:ascii="Times New Roman" w:hAnsi="Times New Roman"/>
          <w:color w:val="001848"/>
          <w:sz w:val="28"/>
          <w:szCs w:val="28"/>
        </w:rPr>
        <w:t xml:space="preserve">….. </w:t>
      </w:r>
      <w:r w:rsidR="00000000" w:rsidRPr="00A953B2">
        <w:rPr>
          <w:rFonts w:ascii="Times New Roman" w:hAnsi="Times New Roman"/>
          <w:color w:val="001848"/>
          <w:sz w:val="28"/>
          <w:szCs w:val="28"/>
        </w:rPr>
        <w:t>năm 20.…</w:t>
      </w:r>
    </w:p>
    <w:p w14:paraId="6D320F8E" w14:textId="7F5FB325" w:rsidR="00B14084" w:rsidRPr="00A953B2" w:rsidRDefault="00E85F91" w:rsidP="00E85F91">
      <w:pPr>
        <w:spacing w:before="120" w:after="120" w:line="320" w:lineRule="atLeast"/>
        <w:ind w:left="4536" w:firstLine="720"/>
        <w:jc w:val="both"/>
        <w:rPr>
          <w:rFonts w:ascii="Times New Roman" w:hAnsi="Times New Roman"/>
          <w:i/>
          <w:iCs/>
          <w:color w:val="001848"/>
          <w:sz w:val="28"/>
          <w:szCs w:val="28"/>
        </w:rPr>
      </w:pPr>
      <w:r w:rsidRPr="00A953B2">
        <w:rPr>
          <w:rFonts w:ascii="Times New Roman" w:hAnsi="Times New Roman"/>
          <w:color w:val="001848"/>
          <w:sz w:val="28"/>
          <w:szCs w:val="28"/>
        </w:rPr>
        <w:t xml:space="preserve">         </w:t>
      </w:r>
      <w:r w:rsidR="00000000" w:rsidRPr="00A953B2">
        <w:rPr>
          <w:rFonts w:ascii="Times New Roman" w:hAnsi="Times New Roman"/>
          <w:i/>
          <w:iCs/>
          <w:color w:val="001848"/>
          <w:sz w:val="28"/>
          <w:szCs w:val="28"/>
        </w:rPr>
        <w:t>(Ký, ghi họ tên)</w:t>
      </w:r>
    </w:p>
    <w:p w14:paraId="34BAC19D" w14:textId="77777777" w:rsidR="00E85F91" w:rsidRPr="00A953B2" w:rsidRDefault="00E85F91" w:rsidP="00E85F91">
      <w:pPr>
        <w:spacing w:before="120" w:after="120" w:line="320" w:lineRule="atLeast"/>
        <w:ind w:left="4536" w:firstLine="720"/>
        <w:jc w:val="both"/>
        <w:rPr>
          <w:rFonts w:ascii="Times New Roman" w:hAnsi="Times New Roman"/>
          <w:i/>
          <w:iCs/>
          <w:color w:val="001848"/>
          <w:sz w:val="28"/>
          <w:szCs w:val="28"/>
        </w:rPr>
      </w:pPr>
    </w:p>
    <w:p w14:paraId="215CA7BA" w14:textId="77777777" w:rsidR="00E85F91" w:rsidRPr="00A953B2" w:rsidRDefault="00E85F91" w:rsidP="00E85F91">
      <w:pPr>
        <w:spacing w:before="120" w:after="120" w:line="320" w:lineRule="atLeast"/>
        <w:ind w:left="4536" w:firstLine="720"/>
        <w:jc w:val="both"/>
        <w:rPr>
          <w:rFonts w:ascii="Times New Roman" w:hAnsi="Times New Roman"/>
          <w:i/>
          <w:iCs/>
          <w:color w:val="001848"/>
          <w:sz w:val="28"/>
          <w:szCs w:val="28"/>
        </w:rPr>
      </w:pPr>
    </w:p>
    <w:p w14:paraId="6475FC3A" w14:textId="77777777" w:rsidR="00E85F91" w:rsidRPr="00A953B2" w:rsidRDefault="00E85F91" w:rsidP="00E85F91">
      <w:pPr>
        <w:spacing w:before="120" w:after="120" w:line="320" w:lineRule="atLeast"/>
        <w:ind w:left="4536" w:firstLine="720"/>
        <w:jc w:val="both"/>
        <w:rPr>
          <w:rFonts w:ascii="Times New Roman" w:hAnsi="Times New Roman"/>
          <w:i/>
          <w:iCs/>
          <w:color w:val="001848"/>
          <w:sz w:val="28"/>
          <w:szCs w:val="28"/>
        </w:rPr>
      </w:pPr>
    </w:p>
    <w:p w14:paraId="3085A596" w14:textId="77777777" w:rsidR="00E85F91" w:rsidRPr="00A953B2" w:rsidRDefault="00E85F91" w:rsidP="00E85F91">
      <w:pPr>
        <w:spacing w:before="120" w:after="120" w:line="320" w:lineRule="atLeast"/>
        <w:ind w:left="4536" w:firstLine="720"/>
        <w:jc w:val="both"/>
        <w:rPr>
          <w:i/>
          <w:iCs/>
          <w:color w:val="001848"/>
          <w:sz w:val="28"/>
          <w:szCs w:val="28"/>
        </w:rPr>
      </w:pPr>
    </w:p>
    <w:p w14:paraId="2B52A035" w14:textId="07966198" w:rsidR="00E85F91" w:rsidRPr="00A953B2" w:rsidRDefault="00E85F91" w:rsidP="00E85F91">
      <w:pPr>
        <w:spacing w:before="120" w:after="120" w:line="320" w:lineRule="atLeast"/>
        <w:ind w:left="4536" w:firstLine="720"/>
        <w:jc w:val="both"/>
        <w:rPr>
          <w:i/>
          <w:iCs/>
          <w:color w:val="001848"/>
          <w:sz w:val="28"/>
          <w:szCs w:val="28"/>
        </w:rPr>
      </w:pPr>
      <w:r w:rsidRPr="00A953B2">
        <w:rPr>
          <w:rFonts w:ascii="Times New Roman" w:hAnsi="Times New Roman"/>
          <w:color w:val="001848"/>
          <w:sz w:val="28"/>
          <w:szCs w:val="28"/>
        </w:rPr>
        <w:t>…………………</w:t>
      </w:r>
      <w:r w:rsidRPr="00A953B2">
        <w:rPr>
          <w:rFonts w:ascii="Times New Roman" w:hAnsi="Times New Roman"/>
          <w:color w:val="001848"/>
          <w:sz w:val="28"/>
          <w:szCs w:val="28"/>
        </w:rPr>
        <w:t>…………</w:t>
      </w:r>
    </w:p>
    <w:p w14:paraId="01F5E8D1" w14:textId="77777777" w:rsidR="00A953B2" w:rsidRDefault="00A953B2" w:rsidP="00A953B2">
      <w:pPr>
        <w:spacing w:after="0" w:line="320" w:lineRule="atLeast"/>
        <w:jc w:val="both"/>
        <w:rPr>
          <w:rFonts w:ascii="Times New Roman" w:hAnsi="Times New Roman"/>
          <w:b/>
          <w:bCs/>
          <w:i/>
          <w:iCs/>
          <w:color w:val="001848"/>
          <w:sz w:val="26"/>
          <w:szCs w:val="26"/>
        </w:rPr>
      </w:pPr>
    </w:p>
    <w:p w14:paraId="62824568" w14:textId="61A49506" w:rsidR="00E85F91" w:rsidRPr="00A953B2" w:rsidRDefault="00000000" w:rsidP="00A953B2">
      <w:pPr>
        <w:spacing w:after="0" w:line="320" w:lineRule="atLeast"/>
        <w:jc w:val="both"/>
        <w:rPr>
          <w:rFonts w:ascii="Times New Roman" w:hAnsi="Times New Roman"/>
          <w:b/>
          <w:bCs/>
          <w:i/>
          <w:iCs/>
          <w:color w:val="001848"/>
          <w:sz w:val="26"/>
          <w:szCs w:val="26"/>
        </w:rPr>
      </w:pPr>
      <w:r w:rsidRPr="00A953B2">
        <w:rPr>
          <w:rFonts w:ascii="Times New Roman" w:hAnsi="Times New Roman"/>
          <w:b/>
          <w:bCs/>
          <w:i/>
          <w:iCs/>
          <w:color w:val="001848"/>
          <w:sz w:val="26"/>
          <w:szCs w:val="26"/>
        </w:rPr>
        <w:t>* Ghi chú:</w:t>
      </w:r>
    </w:p>
    <w:p w14:paraId="348BAB81" w14:textId="3AAD8F15" w:rsidR="00B14084" w:rsidRPr="00A953B2" w:rsidRDefault="00000000" w:rsidP="00A953B2">
      <w:pPr>
        <w:spacing w:after="0" w:line="320" w:lineRule="atLeast"/>
        <w:jc w:val="both"/>
        <w:rPr>
          <w:i/>
          <w:iCs/>
          <w:color w:val="001848"/>
          <w:sz w:val="26"/>
          <w:szCs w:val="26"/>
        </w:rPr>
      </w:pPr>
      <w:r w:rsidRPr="00A953B2">
        <w:rPr>
          <w:rFonts w:ascii="Times New Roman" w:hAnsi="Times New Roman"/>
          <w:i/>
          <w:iCs/>
          <w:color w:val="001848"/>
          <w:sz w:val="26"/>
          <w:szCs w:val="26"/>
        </w:rPr>
        <w:t>- Bản sao Căn cước công dân phô tô (kèm theo);</w:t>
      </w:r>
    </w:p>
    <w:sectPr w:rsidR="00B14084" w:rsidRPr="00A953B2" w:rsidSect="00E85F91">
      <w:pgSz w:w="11906" w:h="16838" w:code="9"/>
      <w:pgMar w:top="1021"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0782799">
    <w:abstractNumId w:val="8"/>
  </w:num>
  <w:num w:numId="2" w16cid:durableId="810441034">
    <w:abstractNumId w:val="6"/>
  </w:num>
  <w:num w:numId="3" w16cid:durableId="970749845">
    <w:abstractNumId w:val="5"/>
  </w:num>
  <w:num w:numId="4" w16cid:durableId="2016305029">
    <w:abstractNumId w:val="4"/>
  </w:num>
  <w:num w:numId="5" w16cid:durableId="108285440">
    <w:abstractNumId w:val="7"/>
  </w:num>
  <w:num w:numId="6" w16cid:durableId="74209215">
    <w:abstractNumId w:val="3"/>
  </w:num>
  <w:num w:numId="7" w16cid:durableId="244538060">
    <w:abstractNumId w:val="2"/>
  </w:num>
  <w:num w:numId="8" w16cid:durableId="65153676">
    <w:abstractNumId w:val="1"/>
  </w:num>
  <w:num w:numId="9" w16cid:durableId="115784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3B00"/>
    <w:rsid w:val="0029639D"/>
    <w:rsid w:val="00326F90"/>
    <w:rsid w:val="00482AE9"/>
    <w:rsid w:val="00552EFF"/>
    <w:rsid w:val="00A43EE2"/>
    <w:rsid w:val="00A953B2"/>
    <w:rsid w:val="00AA1D8D"/>
    <w:rsid w:val="00AF3832"/>
    <w:rsid w:val="00B14084"/>
    <w:rsid w:val="00B47730"/>
    <w:rsid w:val="00BD3A36"/>
    <w:rsid w:val="00CB0664"/>
    <w:rsid w:val="00E85F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09441"/>
  <w14:defaultImageDpi w14:val="300"/>
  <w15:docId w15:val="{212F2C8C-DB4B-46A3-9382-8F990A64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Hue Nguyen</cp:lastModifiedBy>
  <cp:revision>3</cp:revision>
  <dcterms:created xsi:type="dcterms:W3CDTF">2025-04-11T01:23:00Z</dcterms:created>
  <dcterms:modified xsi:type="dcterms:W3CDTF">2025-04-11T01:25:00Z</dcterms:modified>
  <cp:category/>
</cp:coreProperties>
</file>